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tabs>
          <w:tab w:val="left" w:pos="7805"/>
        </w:tabs>
        <w:spacing w:before="0" w:after="0" w:line="317" w:lineRule="atLeast"/>
        <w:ind w:left="797" w:right="499" w:hanging="797"/>
        <w:jc w:val="center"/>
        <w:rPr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предусмотренный ст. 32.2 КоАП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9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признал, с правонарушением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наличие отягчающего обстоятельства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административному аресту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/трое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отбытия наказания исчислять с момента вынесения постановления по делу об административном правонарушении с 10:10 ч.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срок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с </w:t>
      </w:r>
      <w:r>
        <w:rPr>
          <w:rFonts w:ascii="Times New Roman" w:eastAsia="Times New Roman" w:hAnsi="Times New Roman" w:cs="Times New Roman"/>
          <w:sz w:val="28"/>
          <w:szCs w:val="28"/>
        </w:rPr>
        <w:t>10:55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 до 09: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ч.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50685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9rplc-23">
    <w:name w:val="cat-UserDefined grp-29 rplc-23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1rplc-35">
    <w:name w:val="cat-UserDefined grp-31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56F95-0A78-42AB-8284-D9F24D13D62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